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D" w:rsidRDefault="002D2DED"/>
    <w:p w:rsidR="002D2DED" w:rsidRDefault="00DE135E" w:rsidP="00DE135E">
      <w:pPr>
        <w:jc w:val="center"/>
      </w:pPr>
      <w:r>
        <w:t xml:space="preserve">                                                                                                         </w:t>
      </w:r>
      <w:r w:rsidR="001F497B">
        <w:t>MAULID KIBOKO IDRISSA</w:t>
      </w:r>
    </w:p>
    <w:p w:rsidR="002D2DED" w:rsidRDefault="001F497B" w:rsidP="00DE135E">
      <w:pPr>
        <w:jc w:val="right"/>
      </w:pP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Pasipoti</w:t>
      </w:r>
      <w:proofErr w:type="spellEnd"/>
      <w:r>
        <w:t>: TAE753319</w:t>
      </w:r>
    </w:p>
    <w:p w:rsidR="002D2DED" w:rsidRDefault="001F497B" w:rsidP="00DE135E">
      <w:pPr>
        <w:jc w:val="right"/>
      </w:pPr>
      <w:r>
        <w:t>Anuani: S.L.P 376, BAGAMOYO</w:t>
      </w:r>
    </w:p>
    <w:p w:rsidR="002D2DED" w:rsidRDefault="00DE135E" w:rsidP="00DE135E">
      <w:pPr>
        <w:jc w:val="center"/>
      </w:pPr>
      <w:r>
        <w:t xml:space="preserve">                                                                                                 </w:t>
      </w:r>
      <w:proofErr w:type="spellStart"/>
      <w:r>
        <w:t>Simu</w:t>
      </w:r>
      <w:proofErr w:type="spellEnd"/>
      <w:r>
        <w:t>: 0653407894</w:t>
      </w:r>
    </w:p>
    <w:p w:rsidR="002D2DED" w:rsidRDefault="00DE135E" w:rsidP="00DE135E">
      <w:pPr>
        <w:jc w:val="center"/>
      </w:pPr>
      <w:r>
        <w:t xml:space="preserve">                                                                                                       </w:t>
      </w:r>
      <w:proofErr w:type="spellStart"/>
      <w:r>
        <w:t>Tarehe</w:t>
      </w:r>
      <w:proofErr w:type="spellEnd"/>
      <w:r>
        <w:t>:  26/ 01</w:t>
      </w:r>
      <w:r w:rsidR="001F497B">
        <w:t xml:space="preserve"> / 2026</w:t>
      </w:r>
    </w:p>
    <w:p w:rsidR="002D2DED" w:rsidRDefault="002D2DED"/>
    <w:p w:rsidR="002D2DED" w:rsidRDefault="00DE135E">
      <w:r>
        <w:t>AFISA UHAMIAJI (TANZANIA)</w:t>
      </w:r>
    </w:p>
    <w:p w:rsidR="002D2DED" w:rsidRDefault="00DE135E">
      <w:r>
        <w:t>JAMHURI YA MUUNGANO WA TANZANIA</w:t>
      </w:r>
    </w:p>
    <w:p w:rsidR="002D2DED" w:rsidRDefault="002D2DED"/>
    <w:p w:rsidR="002D2DED" w:rsidRPr="00DE135E" w:rsidRDefault="001F497B">
      <w:pPr>
        <w:rPr>
          <w:u w:val="single"/>
        </w:rPr>
      </w:pPr>
      <w:r w:rsidRPr="00DE135E">
        <w:rPr>
          <w:u w:val="single"/>
        </w:rPr>
        <w:t xml:space="preserve">YAH: </w:t>
      </w:r>
      <w:r w:rsidR="00DE135E" w:rsidRPr="00DE135E">
        <w:rPr>
          <w:u w:val="single"/>
        </w:rPr>
        <w:t>KUMDHAMINI MPWA WANGU NASRA MGENDI JOHN APEWE UTAMBULISHO WA PASSPORT YA KUSAFIRIA</w:t>
      </w:r>
    </w:p>
    <w:p w:rsidR="002D2DED" w:rsidRDefault="001F497B">
      <w:r>
        <w:t>Mimi, MAULID KIBOKO IDRISSA, raia wa Tanzania na mmiliki wa pasipoti namba TAE753319, ninaandika barua hii kuthibitisha kuwa ninakusudia kusafiri kwenda nchini Namibia kwa lengo la kutembea (ziara y</w:t>
      </w:r>
      <w:r>
        <w:t>a mu</w:t>
      </w:r>
      <w:r w:rsidR="00DE135E">
        <w:t xml:space="preserve">da mfupi) </w:t>
      </w:r>
      <w:proofErr w:type="spellStart"/>
      <w:r w:rsidR="00DE135E">
        <w:t>nikiwa</w:t>
      </w:r>
      <w:proofErr w:type="spellEnd"/>
      <w:r w:rsidR="00DE135E">
        <w:t xml:space="preserve"> </w:t>
      </w:r>
      <w:proofErr w:type="spellStart"/>
      <w:r w:rsidR="00DE135E">
        <w:t>na</w:t>
      </w:r>
      <w:proofErr w:type="spellEnd"/>
      <w:r w:rsidR="00DE135E">
        <w:t xml:space="preserve"> </w:t>
      </w:r>
      <w:proofErr w:type="spellStart"/>
      <w:r w:rsidR="00DE135E">
        <w:t>ndugu</w:t>
      </w:r>
      <w:proofErr w:type="spellEnd"/>
      <w:r w:rsidR="00DE135E">
        <w:t xml:space="preserve"> </w:t>
      </w:r>
      <w:proofErr w:type="spellStart"/>
      <w:r w:rsidR="00DE135E">
        <w:t>yangu</w:t>
      </w:r>
      <w:proofErr w:type="spellEnd"/>
      <w:r w:rsidR="00DE135E">
        <w:t xml:space="preserve"> </w:t>
      </w:r>
      <w:proofErr w:type="spellStart"/>
      <w:r w:rsidR="00DE135E">
        <w:t>niliemtaja</w:t>
      </w:r>
      <w:proofErr w:type="spellEnd"/>
      <w:r w:rsidR="00DE135E">
        <w:t xml:space="preserve"> </w:t>
      </w:r>
      <w:proofErr w:type="spellStart"/>
      <w:r w:rsidR="00DE135E">
        <w:t>hapo</w:t>
      </w:r>
      <w:proofErr w:type="spellEnd"/>
      <w:r w:rsidR="00DE135E">
        <w:t xml:space="preserve"> </w:t>
      </w:r>
      <w:proofErr w:type="spellStart"/>
      <w:r w:rsidR="00DE135E">
        <w:t>juu</w:t>
      </w:r>
      <w:proofErr w:type="spellEnd"/>
      <w:r w:rsidR="00DE135E">
        <w:t xml:space="preserve"> </w:t>
      </w:r>
      <w:proofErr w:type="spellStart"/>
      <w:r w:rsidR="00DE135E">
        <w:t>naomba</w:t>
      </w:r>
      <w:proofErr w:type="spellEnd"/>
      <w:r w:rsidR="00DE135E">
        <w:t xml:space="preserve"> </w:t>
      </w:r>
      <w:proofErr w:type="spellStart"/>
      <w:r w:rsidR="00DE135E">
        <w:t>apewe</w:t>
      </w:r>
      <w:proofErr w:type="spellEnd"/>
      <w:r w:rsidR="00DE135E">
        <w:t xml:space="preserve"> PASSPORT </w:t>
      </w:r>
      <w:proofErr w:type="spellStart"/>
      <w:r w:rsidR="00DE135E">
        <w:t>ili</w:t>
      </w:r>
      <w:proofErr w:type="spellEnd"/>
      <w:r w:rsidR="00DE135E">
        <w:t xml:space="preserve"> </w:t>
      </w:r>
      <w:proofErr w:type="spellStart"/>
      <w:r w:rsidR="00DE135E">
        <w:t>niweze</w:t>
      </w:r>
      <w:proofErr w:type="spellEnd"/>
      <w:r w:rsidR="00DE135E">
        <w:t xml:space="preserve"> </w:t>
      </w:r>
      <w:proofErr w:type="spellStart"/>
      <w:r w:rsidR="00DE135E">
        <w:t>kusafiri</w:t>
      </w:r>
      <w:proofErr w:type="spellEnd"/>
      <w:r w:rsidR="00DE135E">
        <w:t xml:space="preserve"> </w:t>
      </w:r>
      <w:proofErr w:type="spellStart"/>
      <w:r w:rsidR="00DE135E">
        <w:t>nae</w:t>
      </w:r>
      <w:proofErr w:type="spellEnd"/>
      <w:r w:rsidR="00DE135E">
        <w:t>.</w:t>
      </w:r>
    </w:p>
    <w:p w:rsidR="002D2DED" w:rsidRDefault="001F497B">
      <w:r>
        <w:t xml:space="preserve">Ninathibitisha kuwa safari hii ni ya kutembea tu na ni ya muda mfupi, na baada ya kukamilika tutarejea nchini Tanzania. </w:t>
      </w:r>
    </w:p>
    <w:p w:rsidR="00DE135E" w:rsidRDefault="00DE135E"/>
    <w:p w:rsidR="002D2DED" w:rsidRDefault="001F497B">
      <w:r>
        <w:t>Wako katika utii,</w:t>
      </w:r>
    </w:p>
    <w:p w:rsidR="002D2DED" w:rsidRDefault="002D2DED"/>
    <w:p w:rsidR="002D2DED" w:rsidRDefault="001F497B">
      <w:r>
        <w:t>Sahihi: ___________________________</w:t>
      </w:r>
    </w:p>
    <w:p w:rsidR="002D2DED" w:rsidRDefault="002D2DED"/>
    <w:p w:rsidR="002D2DED" w:rsidRDefault="001F497B">
      <w:bookmarkStart w:id="0" w:name="_GoBack"/>
      <w:bookmarkEnd w:id="0"/>
      <w:r>
        <w:t>MAULID KIBOKO IDRISSA</w:t>
      </w:r>
    </w:p>
    <w:p w:rsidR="002D2DED" w:rsidRDefault="002D2DED"/>
    <w:sectPr w:rsidR="002D2D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2DED"/>
    <w:rsid w:val="00326F90"/>
    <w:rsid w:val="00AA1D8D"/>
    <w:rsid w:val="00B47730"/>
    <w:rsid w:val="00CB0664"/>
    <w:rsid w:val="00DE13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A194B"/>
  <w14:defaultImageDpi w14:val="300"/>
  <w15:docId w15:val="{DD828C8B-3B40-48B7-9252-6728CB6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7896F5-2EC4-403D-BD1F-AC88969D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2026-01-26T08:25:00Z</dcterms:created>
  <dcterms:modified xsi:type="dcterms:W3CDTF">2026-01-26T08:25:00Z</dcterms:modified>
  <cp:category/>
</cp:coreProperties>
</file>